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书名：民航空中警察职业体能测评体系及训练模式的研究</w:t>
      </w:r>
    </w:p>
    <w:p>
      <w:r>
        <w:t>作者：何颖，舒雁滨，向渝著</w:t>
      </w:r>
    </w:p>
    <w:p>
      <w:r>
        <w:t>出版社：成都：四川大学出版社</w:t>
      </w:r>
    </w:p>
    <w:p>
      <w:r>
        <w:t>出版日期：2013.06</w:t>
      </w:r>
    </w:p>
    <w:p>
      <w:r>
        <w:t>总页数：229</w:t>
      </w:r>
    </w:p>
    <w:p>
      <w:r>
        <w:t>更多请访问教客网: www.jiaokey.com</w:t>
      </w:r>
    </w:p>
    <w:p>
      <w:r>
        <w:t>民航空中警察职业体能测评体系及训练模式的研究 评论地址：https://www.jiaokey.com/book/detail/96039153.html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