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书名：文史之辨  学术视野的经典诠解</w:t>
      </w:r>
    </w:p>
    <w:p>
      <w:r>
        <w:t>作者:王万洪，仇利萍，杨倩丽著</w:t>
      </w:r>
    </w:p>
    <w:p>
      <w:r>
        <w:t>出版社:成都：四川大学出版社</w:t>
      </w:r>
    </w:p>
    <w:p>
      <w:r>
        <w:t>出版日期：2013.05</w:t>
      </w:r>
    </w:p>
    <w:p>
      <w:r>
        <w:t>总页数：243</w:t>
      </w:r>
    </w:p>
    <w:p>
      <w:r>
        <w:t>更多请访问教客网:www.jiaokey.com</w:t>
      </w:r>
    </w:p>
    <w:p>
      <w:r>
        <w:t>文史之辨  学术视野的经典诠解评论地址：https://www.jiaokey.com/book/detail/96039068.html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