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走向优质  英语分册</w:t>
      </w:r>
    </w:p>
    <w:p>
      <w:r>
        <w:rPr>
          <w:rFonts w:ascii="宋体" w:hAnsi="宋体" w:eastAsia="宋体"/>
          <w:sz w:val="24"/>
        </w:rPr>
        <w:t>张洪香，陈景琳，王苏杰等著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361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389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361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走向优质  英语分册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张洪香，陈景琳，王苏杰等著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英语课-教学研究-中小学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本书出售、求购地址：https://www.jiaokey.com/book/detail/96038977.html</w:t>
      </w:r>
    </w:p>
    <w:p>
      <w:r>
        <w:t>更多相关图书推荐：https://www.jiaokey.com</w:t>
      </w:r>
    </w:p>
    <w:p>
      <w:r>
        <w:t>张洪香，陈景琳，王苏杰等著 其他作品：https://www.jiaokey.com/tag/张洪香，陈景琳，王苏杰等著.html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关键词搜索：https://www.jiaokey.com/tag/英语课-教学研究-中小学.html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