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书名：大学英语ESP快速阅读教程  高级</w:t>
      </w:r>
    </w:p>
    <w:p>
      <w:r>
        <w:t>作者：贾爱武总主编；陈培良，钟玮主编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大学英语ESP快速阅读教程  高级 评论地址：https://www.jiaokey.com/book/detail/96038933.html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