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书名：高等职业教育党建与思政工作研究  2013年专辑</w:t>
      </w:r>
    </w:p>
    <w:p>
      <w:r>
        <w:t>作者：浙江省高职院校党建研究会，浙江省高校思想政治教育研究会高职分会编</w:t>
      </w:r>
    </w:p>
    <w:p>
      <w:r>
        <w:t>出版社：杭州：浙江工商大学出版社</w:t>
      </w:r>
    </w:p>
    <w:p>
      <w:r>
        <w:t>出版日期：2014.06</w:t>
      </w:r>
    </w:p>
    <w:p>
      <w:r>
        <w:t>总页数：224</w:t>
      </w:r>
    </w:p>
    <w:p>
      <w:r>
        <w:t>更多请访问教客网: www.jiaokey.com</w:t>
      </w:r>
    </w:p>
    <w:p>
      <w:r>
        <w:t>高等职业教育党建与思政工作研究  2013年专辑 评论地址：https://www.jiaokey.com/book/detail/96038895.html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