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书名：创新的动力  2012陕西年度经济人物</w:t>
      </w:r>
    </w:p>
    <w:p>
      <w:r>
        <w:t>作者：王明海主编</w:t>
      </w:r>
    </w:p>
    <w:p>
      <w:r>
        <w:t>出版社：西安：太白文艺出版社</w:t>
      </w:r>
    </w:p>
    <w:p>
      <w:r>
        <w:t>出版日期：2014.01</w:t>
      </w:r>
    </w:p>
    <w:p>
      <w:r>
        <w:t>总页数：115</w:t>
      </w:r>
    </w:p>
    <w:p>
      <w:r>
        <w:t>更多请访问教客网: www.jiaokey.com</w:t>
      </w:r>
    </w:p>
    <w:p>
      <w:r>
        <w:t>创新的动力  2012陕西年度经济人物 评论地址：https://www.jiaokey.com/book/detail/96038830.html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