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  教学做一体化教程</w:t>
      </w:r>
    </w:p>
    <w:p>
      <w:r>
        <w:t>作者：韩宝，宋建平主编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总页数：169</w:t>
      </w:r>
    </w:p>
    <w:p>
      <w:r>
        <w:t>更多请访问教客网: www.jiaokey.com</w:t>
      </w:r>
    </w:p>
    <w:p>
      <w:r>
        <w:t>职业生涯规划  教学做一体化教程 评论地址：https://www.jiaokey.com/book/detail/96038807.html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