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书名：园林工程招投标与预决算</w:t>
      </w:r>
    </w:p>
    <w:p>
      <w:r>
        <w:t>作者：李丹雪，于立宝，陶良如著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园林工程招投标与预决算 评论地址：https://www.jiaokey.com/book/detail/96038801.html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