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书名：普通高等院校建筑专业“十二五”规划精品教材  建筑施工图设计  第2版</w:t>
      </w:r>
    </w:p>
    <w:p>
      <w:r>
        <w:t>作者：黄鹢主编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总页数：183</w:t>
      </w:r>
    </w:p>
    <w:p>
      <w:r>
        <w:t>更多请访问教客网: www.jiaokey.com</w:t>
      </w:r>
    </w:p>
    <w:p>
      <w:r>
        <w:t>普通高等院校建筑专业“十二五”规划精品教材  建筑施工图设计  第2版 评论地址：https://www.jiaokey.com/book/detail/96038733.html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