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书名：本溪华厦集团现代企业制度框架体系</w:t>
      </w:r>
    </w:p>
    <w:p>
      <w:r>
        <w:t>作者：雷世纲编著</w:t>
      </w:r>
    </w:p>
    <w:p>
      <w:r>
        <w:t>出版社：北京：经济管理出版社</w:t>
      </w:r>
    </w:p>
    <w:p>
      <w:r>
        <w:t>出版日期：2000.06</w:t>
      </w:r>
    </w:p>
    <w:p>
      <w:r>
        <w:t>总页数：174</w:t>
      </w:r>
    </w:p>
    <w:p>
      <w:r>
        <w:t>更多请访问教客网: www.jiaokey.com</w:t>
      </w:r>
    </w:p>
    <w:p>
      <w:r>
        <w:t>本溪华厦集团现代企业制度框架体系 评论地址：https://www.jiaokey.com/book/detail/96038172.html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