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书名：不完备市场的控制权溢价</w:t>
      </w:r>
    </w:p>
    <w:p>
      <w:r>
        <w:t>作者：郑新华著</w:t>
      </w:r>
    </w:p>
    <w:p>
      <w:r>
        <w:t>出版社：北京：经济管理出版社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不完备市场的控制权溢价 评论地址：https://www.jiaokey.com/book/detail/96037916.html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