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腾飞HERNET  河南省教育科研计算机网10年历程</w:t>
      </w:r>
    </w:p>
    <w:p>
      <w:r>
        <w:rPr>
          <w:rFonts w:ascii="宋体" w:hAnsi="宋体" w:eastAsia="宋体"/>
          <w:sz w:val="24"/>
        </w:rPr>
        <w:t>訾新建主编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腾飞HERNET  河南省教育科研计算机网10年历程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本书出售、求购地址：https://www.jiaokey.com/book/detail/96037798.html</w:t>
      </w:r>
    </w:p>
    <w:p>
      <w:r>
        <w:t>更多相关图书推荐：https://www.jiaokey.com</w:t>
      </w:r>
    </w:p>
    <w:p>
      <w:r>
        <w:t>訾新建主编 其他作品：https://www.jiaokey.com/tag/訾新建主编.html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关键词搜索：https://www.jiaokey.com/tag/腾飞HERNET  河南省教育科研计算机网10年历程.html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