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共担使命  锐意创新  河南省勘察设计行业专业论文汇编  2011年度</w:t>
      </w:r>
    </w:p>
    <w:p>
      <w:r>
        <w:rPr>
          <w:rFonts w:ascii="宋体" w:hAnsi="宋体" w:eastAsia="宋体"/>
          <w:sz w:val="24"/>
        </w:rPr>
        <w:t>林效森，郭健萍主编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共担使命  锐意创新  河南省勘察设计行业专业论文汇编  2011年度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林效森，郭健萍主编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本书出售、求购地址：https://www.jiaokey.com/book/detail/96037797.html</w:t>
      </w:r>
    </w:p>
    <w:p>
      <w:r>
        <w:t>更多相关图书推荐：https://www.jiaokey.com</w:t>
      </w:r>
    </w:p>
    <w:p>
      <w:r>
        <w:t>林效森，郭健萍主编 其他作品：https://www.jiaokey.com/tag/林效森，郭健萍主编.html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关键词搜索：https://www.jiaokey.com/tag/共担使命  锐意创新  河南省勘察设计行业专业论文汇编  2011年度.html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