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书名：德道行天下  第1册  下  2013版</w:t>
      </w:r>
    </w:p>
    <w:p>
      <w:r>
        <w:t>作者：熊春锦主编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德道行天下  第1册  下  2013版 评论地址：https://www.jiaokey.com/book/detail/96037717.html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