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书名：200个耐人寻味的快乐启发故事</w:t>
      </w:r>
    </w:p>
    <w:p>
      <w:r>
        <w:t>作者：张晨光编写</w:t>
      </w:r>
    </w:p>
    <w:p>
      <w:r>
        <w:t>出版社：北京：连环画出版社</w:t>
      </w:r>
    </w:p>
    <w:p>
      <w:r>
        <w:t>出版日期：2008.06</w:t>
      </w:r>
    </w:p>
    <w:p>
      <w:r>
        <w:t>总页数：367</w:t>
      </w:r>
    </w:p>
    <w:p>
      <w:r>
        <w:t>更多请访问教客网: www.jiaokey.com</w:t>
      </w:r>
    </w:p>
    <w:p>
      <w:r>
        <w:t>200个耐人寻味的快乐启发故事 评论地址：https://www.jiaokey.com/book/detail/96037557.html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