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剪韭轩诗文存</w:t>
      </w:r>
    </w:p>
    <w:p>
      <w:r>
        <w:rPr>
          <w:rFonts w:ascii="宋体" w:hAnsi="宋体" w:eastAsia="宋体"/>
          <w:sz w:val="24"/>
        </w:rPr>
        <w:t>郭晋稀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7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7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剪韭轩诗文存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9787226044117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本书收郭晋稀先生的诗作及学术论文之外回忆性、纪实性散文。</w:t>
      </w:r>
    </w:p>
    <w:p/>
    <w:p>
      <w:r>
        <w:t>本书出售、求购地址：https://www.jiaokey.com/book/detail/96037215.html</w:t>
      </w:r>
    </w:p>
    <w:p>
      <w:r>
        <w:t>更多当代作品（1949年~）图书推荐：https://www.jiaokey.com</w:t>
      </w:r>
    </w:p>
    <w:p>
      <w:r>
        <w:t>郭晋稀 其他作品：https://www.jiaokey.com/tag/郭晋稀.html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关键词搜索：https://www.jiaokey.com/tag/格律诗-诗集-中国-当代-散文集.html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