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书名：文化专业知识</w:t>
      </w:r>
    </w:p>
    <w:p>
      <w:r>
        <w:t>作者：甘肃省选拔万名高校毕业生下基层考试命题中心编</w:t>
      </w:r>
    </w:p>
    <w:p>
      <w:r>
        <w:t>出版社：兰州：甘肃民族出版社</w:t>
      </w:r>
    </w:p>
    <w:p>
      <w:r>
        <w:t>出版日期：2014.04</w:t>
      </w:r>
    </w:p>
    <w:p>
      <w:r>
        <w:t>总页数：304</w:t>
      </w:r>
    </w:p>
    <w:p>
      <w:r>
        <w:t>更多请访问教客网: www.jiaokey.com</w:t>
      </w:r>
    </w:p>
    <w:p>
      <w:r>
        <w:t>文化专业知识 评论地址：https://www.jiaokey.com/book/detail/96037188.html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