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书名：地质灾害治理工程施工技术手册</w:t>
      </w:r>
    </w:p>
    <w:p>
      <w:r>
        <w:t>作者：马霄汉，徐光黎，彭书林编著</w:t>
      </w:r>
    </w:p>
    <w:p>
      <w:r>
        <w:t>出版社：武汉:中国地质大学出版社,2014.06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地质灾害治理工程施工技术手册 评论地址：https://www.jiaokey.com/book/detail/96037155.html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