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书名：生命的觉醒  教育叙事与行为智慧</w:t>
      </w:r>
    </w:p>
    <w:p>
      <w:r>
        <w:t>作者：陈伟主编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总页数：318</w:t>
      </w:r>
    </w:p>
    <w:p>
      <w:r>
        <w:t>更多请访问教客网: www.jiaokey.com</w:t>
      </w:r>
    </w:p>
    <w:p>
      <w:r>
        <w:t>生命的觉醒  教育叙事与行为智慧 评论地址：https://www.jiaokey.com/book/detail/96037133.html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