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书名：梦飞蓝天  实干托起梦想</w:t>
      </w:r>
    </w:p>
    <w:p>
      <w:r>
        <w:t>作者：上海飞机制造有限公司编著；曹印诺主编</w:t>
      </w:r>
    </w:p>
    <w:p>
      <w:r>
        <w:t>出版社：上海：学林出版社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梦飞蓝天  实干托起梦想 评论地址：https://www.jiaokey.com/book/detail/96037055.html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