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静月如梦</w:t>
      </w:r>
    </w:p>
    <w:p>
      <w:r>
        <w:rPr>
          <w:rFonts w:ascii="宋体" w:hAnsi="宋体" w:eastAsia="宋体"/>
          <w:sz w:val="24"/>
        </w:rPr>
        <w:t>陆逐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静月如梦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9787208121621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讲述知青一代命运沉浮的长篇小说，以孟庆辉、卢静娜、单丰、单萍以及孟显荣等的经历，表现一代人的人生轨迹及真实的心路历程。普普通通的人物，沉稳细腻的叙事，平实有度的节奏，将那一代人的所思所想真实地呈现在我们的面前。同时，作者对衣食住行的叙述和描写，也使本书体现出浓郁的上海地方特色。</w:t>
      </w:r>
    </w:p>
    <w:p/>
    <w:p>
      <w:r>
        <w:t>本书出售、求购地址：https://www.jiaokey.com/book/detail/96037045.html</w:t>
      </w:r>
    </w:p>
    <w:p>
      <w:r>
        <w:t>更多当代作品（1949年~）图书推荐：https://www.jiaokey.com</w:t>
      </w:r>
    </w:p>
    <w:p>
      <w:r>
        <w:t>陆逐 其他作品：https://www.jiaokey.com/tag/陆逐.html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