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书名：福建实用导游英语</w:t>
      </w:r>
    </w:p>
    <w:p>
      <w:r>
        <w:t>作者：陈洪富译著</w:t>
      </w:r>
    </w:p>
    <w:p>
      <w:r>
        <w:t>出版社：长春：吉林人民出版社</w:t>
      </w:r>
    </w:p>
    <w:p>
      <w:r>
        <w:t>出版日期：2013.06</w:t>
      </w:r>
    </w:p>
    <w:p>
      <w:r>
        <w:t>总页数：423</w:t>
      </w:r>
    </w:p>
    <w:p>
      <w:r>
        <w:t>更多请访问教客网: www.jiaokey.com</w:t>
      </w:r>
    </w:p>
    <w:p>
      <w:r>
        <w:t>福建实用导游英语 评论地址：https://www.jiaokey.com/book/detail/96036959.html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