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书名：至美  历届学生优秀美术作品选集</w:t>
      </w:r>
    </w:p>
    <w:p>
      <w:r>
        <w:t>作者:庄小凤主编</w:t>
      </w:r>
    </w:p>
    <w:p>
      <w:r>
        <w:t>出版社:上海：华东理工大学出版社</w:t>
      </w:r>
    </w:p>
    <w:p>
      <w:r>
        <w:t>出版日期：2010.11</w:t>
      </w:r>
    </w:p>
    <w:p>
      <w:r>
        <w:t>总页数：320</w:t>
      </w:r>
    </w:p>
    <w:p>
      <w:r>
        <w:t>更多请访问教客网:www.jiaokey.com</w:t>
      </w:r>
    </w:p>
    <w:p>
      <w:r>
        <w:t>至美  历届学生优秀美术作品选集评论地址：https://www.jiaokey.com/book/detail/96036906.html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