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明理  以多彩发展教育理念构建学校文化的实践研究课题成果</w:t>
      </w:r>
    </w:p>
    <w:p>
      <w:r>
        <w:rPr>
          <w:rFonts w:ascii="宋体" w:hAnsi="宋体" w:eastAsia="宋体"/>
          <w:sz w:val="24"/>
        </w:rPr>
        <w:t>庄小凤主编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明理  以多彩发展教育理念构建学校文化的实践研究课题成果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本书出售、求购地址：https://www.jiaokey.com/book/detail/96036904.html</w:t>
      </w:r>
    </w:p>
    <w:p>
      <w:r>
        <w:t>更多相关图书推荐：https://www.jiaokey.com</w:t>
      </w:r>
    </w:p>
    <w:p>
      <w:r>
        <w:t>庄小凤主编 其他作品：https://www.jiaokey.com/tag/庄小凤主编.html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关键词搜索：https://www.jiaokey.com/tag/明理  以多彩发展教育理念构建学校文化的实践研究课题成果.html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