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石松吟草</w:t>
      </w:r>
    </w:p>
    <w:p>
      <w:r>
        <w:rPr>
          <w:rFonts w:ascii="宋体" w:hAnsi="宋体" w:eastAsia="宋体"/>
          <w:sz w:val="24"/>
        </w:rPr>
        <w:t>石松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6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石松吟草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9787552701883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个人诗词选集。收入作者2006年以来创作的诗词近两千余首，分为诗海游踪、题赠谢和、附庸风雅、组诗、五绝、五律、七绝、七律、词作等板块，依大致时间顺序编排。作者坚守格律和词格规定，用诗的形式讴歌时代，针砭时弊，笔触犀利，诗意盎然，具有较高的文学价值和艺术鉴赏价值。</w:t>
      </w:r>
    </w:p>
    <w:p/>
    <w:p>
      <w:r>
        <w:t>本书出售、求购地址：https://www.jiaokey.com/book/detail/96036809.html</w:t>
      </w:r>
    </w:p>
    <w:p>
      <w:r>
        <w:t>更多当代作品（1949年~）图书推荐：https://www.jiaokey.com</w:t>
      </w:r>
    </w:p>
    <w:p>
      <w:r>
        <w:t>石松 其他作品：https://www.jiaokey.com/tag/石松.html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