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书名：古训精要  注音版</w:t>
      </w:r>
    </w:p>
    <w:p>
      <w:r>
        <w:t>作者：妙音编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古训精要  注音版 评论地址：https://www.jiaokey.com/book/detail/96036804.html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