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生活知识一本通</w:t>
      </w:r>
    </w:p>
    <w:p>
      <w:r>
        <w:rPr>
          <w:rFonts w:ascii="宋体" w:hAnsi="宋体" w:eastAsia="宋体"/>
          <w:sz w:val="24"/>
        </w:rPr>
        <w:t>《生活知识一本通》编写组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《生活知识一本通》编写组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9787510024986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生活-知识-青少年读物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家庭管理、家庭生活、家庭服务</w:t>
            </w:r>
          </w:p>
        </w:tc>
      </w:tr>
    </w:tbl>
    <w:p/>
    <w:p>
      <w:pPr>
        <w:pStyle w:val="Heading1"/>
      </w:pPr>
      <w:r>
        <w:t>图书介绍</w:t>
      </w:r>
    </w:p>
    <w:p>
      <w:r>
        <w:t>有人曾经说过：生容易，活容易，生活不容易。是啊，生活有时候就像一道难解的谜题，复杂、晦涩得让人头痛不已。不过，无论多么复杂的难题，迟早都会被人们破解。同样的道理，不管怎样困难的生活，人们也要一步步地走过。有过解题经验的人都知道，想要破解一道难题是需要一点技巧与经验的。在生活中，如果想要闯过一道道难关，或者想要活个清楚、明白也是需要一点指引的。迷失方向的人需要地图的指引，失去生活方向的人需要心理医生的指引，对生活常识了解甚少的人，则需要一本生动、全面的生活知识书籍的指引。</w:t>
      </w:r>
    </w:p>
    <w:p/>
    <w:p>
      <w:r>
        <w:t>本书出售、求购地址：https://www.jiaokey.com/book/detail/96036705.html</w:t>
      </w:r>
    </w:p>
    <w:p>
      <w:r>
        <w:t>更多家庭管理、家庭生活、家庭服务图书推荐：https://www.jiaokey.com</w:t>
      </w:r>
    </w:p>
    <w:p>
      <w:r>
        <w:t>《生活知识一本通》编写组 其他作品：https://www.jiaokey.com/tag/《生活知识一本通》编写组.html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关键词搜索：https://www.jiaokey.com/tag/生活-知识-青少年读物.html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