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第2辑</w:t>
      </w:r>
    </w:p>
    <w:p>
      <w:r>
        <w:rPr>
          <w:rFonts w:ascii="宋体" w:hAnsi="宋体" w:eastAsia="宋体"/>
          <w:sz w:val="24"/>
        </w:rPr>
        <w:t>（英）柯南道尔（Conan Doyle，A.）著；巩璠改编；邸春宇绘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6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Doyle，A.）著；巩璠改编；邸春宇绘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本书出售、求购地址：https://www.jiaokey.com/book/detail/96036657.html</w:t>
      </w:r>
    </w:p>
    <w:p>
      <w:r>
        <w:t>更多相关图书推荐：https://www.jiaokey.com</w:t>
      </w:r>
    </w:p>
    <w:p>
      <w:r>
        <w:t>（英）柯南道尔（Conan Doyle，A.）著；巩璠改编；邸春宇绘 其他作品：https://www.jiaokey.com/tag/（英）柯南道尔（Conan Doyle，A.）著；巩璠改编；邸春宇绘.html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关键词搜索：https://www.jiaokey.com/tag/侦探小说-作品集-英国-现代-缩写本.html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