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第3辑</w:t>
      </w:r>
    </w:p>
    <w:p>
      <w:r>
        <w:rPr>
          <w:rFonts w:ascii="宋体" w:hAnsi="宋体" w:eastAsia="宋体"/>
          <w:sz w:val="24"/>
        </w:rPr>
        <w:t>（德）格林（Grimm，J.），（德）格林（Grimm，W.）著；蒋丽梅，李雪松改编；佟浩绘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（德）格林（Grimm，J.），（德）格林（Grimm，W.）著；蒋丽梅，李雪松改编；佟浩绘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本书出售、求购地址：https://www.jiaokey.com/book/detail/96036656.html</w:t>
      </w:r>
    </w:p>
    <w:p>
      <w:r>
        <w:t>更多相关图书推荐：https://www.jiaokey.com</w:t>
      </w:r>
    </w:p>
    <w:p>
      <w:r>
        <w:t>（德）格林（Grimm，J.），（德）格林（Grimm，W.）著；蒋丽梅，李雪松改编；佟浩绘 其他作品：https://www.jiaokey.com/tag/（德）格林（Grimm，J.），（德）格林（Grimm，W.）著；蒋丽梅，李雪松改编；佟浩绘.html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关键词搜索：https://www.jiaokey.com/tag/格林童话全集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