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寓意深省篇  5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寓意深省篇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本书出售、求购地址：https://www.jiaokey.com/book/detail/96036629.html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寓意深省篇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