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寓意深省篇  4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寓意深省篇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本书出售、求购地址：https://www.jiaokey.com/book/detail/96036628.html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寓意深省篇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