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启发益智篇  6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启发益智篇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本书出售、求购地址：https://www.jiaokey.com/book/detail/96036625.html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启发益智篇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