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书名：做身边的研究</w:t>
      </w:r>
    </w:p>
    <w:p>
      <w:r>
        <w:t>作者：王光霞编著；本书编写组编</w:t>
      </w:r>
    </w:p>
    <w:p>
      <w:r>
        <w:t>出版社：广东世界图书出版公司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做身边的研究 评论地址：https://www.jiaokey.com/book/detail/96036569.html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