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数字化与人类未来</w:t>
      </w:r>
    </w:p>
    <w:p>
      <w:r>
        <w:rPr>
          <w:rFonts w:ascii="宋体" w:hAnsi="宋体" w:eastAsia="宋体"/>
          <w:sz w:val="24"/>
        </w:rPr>
        <w:t>《数字化与人类未来》编写组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数字化与人类未来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《数字化与人类未来》编写组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9787510016141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数字技术-青少年读物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本书是一部有关数字化与人类未来关系方面的科普读物，系统的向广大青少年读者介绍了五彩缤纷的现代科学大世界，以此引导青少年崇尚科学，关注科学的习惯，形成科学的态度和价值取向。</w:t>
      </w:r>
    </w:p>
    <w:p/>
    <w:p>
      <w:r>
        <w:t>本书出售、求购地址：https://www.jiaokey.com/book/detail/96036494.html</w:t>
      </w:r>
    </w:p>
    <w:p>
      <w:r>
        <w:t>更多普及读物图书推荐：https://www.jiaokey.com</w:t>
      </w:r>
    </w:p>
    <w:p>
      <w:r>
        <w:t>《数字化与人类未来》编写组 其他作品：https://www.jiaokey.com/tag/《数字化与人类未来》编写组.html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关键词搜索：https://www.jiaokey.com/tag/数字技术-青少年读物.html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