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书法知识一本通</w:t>
      </w:r>
    </w:p>
    <w:p>
      <w:r>
        <w:rPr>
          <w:rFonts w:ascii="宋体" w:hAnsi="宋体" w:eastAsia="宋体"/>
          <w:sz w:val="24"/>
        </w:rPr>
        <w:t>《书法知识一本通》编写组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《书法知识一本通》编写组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9787510024979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书法作为一种艺术创作，具有很深的玄妙。在从甲骨文、金文演变而为大篆、小篆、隶书，到东汉、魏、晋时期，草书、楷书、行书、诸体基本定型，书法时刻散发着古老艺术的魅力，为中华儿女们所喜爱和推崇。</w:t>
      </w:r>
    </w:p>
    <w:p/>
    <w:p>
      <w:r>
        <w:t>本书出售、求购地址：https://www.jiaokey.com/book/detail/96036311.html</w:t>
      </w:r>
    </w:p>
    <w:p>
      <w:r>
        <w:t>更多书法图书推荐：https://www.jiaokey.com</w:t>
      </w:r>
    </w:p>
    <w:p>
      <w:r>
        <w:t>《书法知识一本通》编写组 其他作品：https://www.jiaokey.com/tag/《书法知识一本通》编写组.html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关键词搜索：https://www.jiaokey.com/tag/汉字-书法-青少年读物.html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