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书名：谢六逸新闻思想研究</w:t>
      </w:r>
    </w:p>
    <w:p>
      <w:r>
        <w:t>作者：刘祥平，陈勇，姚宝权著</w:t>
      </w:r>
    </w:p>
    <w:p>
      <w:r>
        <w:t>出版社：世界图书广东出版公司</w:t>
      </w:r>
    </w:p>
    <w:p>
      <w:r>
        <w:t>出版日期：2013.08</w:t>
      </w:r>
    </w:p>
    <w:p>
      <w:r>
        <w:t>总页数：164</w:t>
      </w:r>
    </w:p>
    <w:p>
      <w:r>
        <w:t>更多请访问教客网: www.jiaokey.com</w:t>
      </w:r>
    </w:p>
    <w:p>
      <w:r>
        <w:t>谢六逸新闻思想研究 评论地址：https://www.jiaokey.com/book/detail/96036281.html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