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武汉东湖学院论文集  2013</w:t>
      </w:r>
    </w:p>
    <w:p>
      <w:r>
        <w:rPr>
          <w:rFonts w:ascii="宋体" w:hAnsi="宋体" w:eastAsia="宋体"/>
          <w:sz w:val="24"/>
        </w:rPr>
        <w:t>周宝生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武汉东湖学院论文集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9787510069963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近年来武汉东湖学院教职员工的教研、科研论文中的优秀作品，收录的文章内容涵盖经济、管理、政治、法律、语言、文化、信息、工程、化学、教育、教学等各个方面，凝炼着武汉东湖学院教职员工多年来的教学心得和工作体会，充分体现了该校以教学为本的办学宗旨。</w:t>
      </w:r>
    </w:p>
    <w:p/>
    <w:p>
      <w:r>
        <w:t>本书出售、求购地址：https://www.jiaokey.com/book/detail/96036243.html</w:t>
      </w:r>
    </w:p>
    <w:p>
      <w:r>
        <w:t>更多中国论文集、全集、选集、杂著图书推荐：https://www.jiaokey.com</w:t>
      </w:r>
    </w:p>
    <w:p>
      <w:r>
        <w:t>周宝生 其他作品：https://www.jiaokey.com/tag/周宝生.html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关键词搜索：https://www.jiaokey.com/tag/社会科学-文集-自然科学.html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