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书名：学校安全与地震</w:t>
      </w:r>
    </w:p>
    <w:p>
      <w:r>
        <w:t>作者：王晖龙，原英群，李玲编著；《认识地震丛书》编委会编</w:t>
      </w:r>
    </w:p>
    <w:p>
      <w:r>
        <w:t>出版社：广东世界图书出版公司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学校安全与地震 评论地址：https://www.jiaokey.com/book/detail/96036048.html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