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书名：青少年喜欢看的脑筋急转弯</w:t>
      </w:r>
    </w:p>
    <w:p>
      <w:r>
        <w:t>作者:《青少年喜欢看的脑筋急转弯》编写组编</w:t>
      </w:r>
    </w:p>
    <w:p>
      <w:r>
        <w:t>出版社:广东世界图书出版公司</w:t>
      </w:r>
    </w:p>
    <w:p>
      <w:r>
        <w:t>出版日期：2011.05</w:t>
      </w:r>
    </w:p>
    <w:p>
      <w:r>
        <w:t>总页数：204</w:t>
      </w:r>
    </w:p>
    <w:p>
      <w:r>
        <w:t>更多请访问教客网:www.jiaokey.com</w:t>
      </w:r>
    </w:p>
    <w:p>
      <w:r>
        <w:t>青少年喜欢看的脑筋急转弯评论地址：https://www.jiaokey.com/book/detail/96036007.html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