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学生课外创意手工小制作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学生课外创意手工小制作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手工艺品-制作-青年读物-手工艺品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本书出售、求购地址：https://www.jiaokey.com/book/detail/96035986.html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关键词搜索：https://www.jiaokey.com/tag/手工艺品-制作-青年读物-手工艺品.html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