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青少年必知的国学经典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青少年必知的国学经典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9787510012419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国学-青年读物-国学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旧经籍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本书用通俗易懂的简洁文字阐述作品精华，诠释大师们的思想，传递原作精辟的理论，帮助青少年朋友站在大师的肩上看世界，领悟人生，走向辉煌。</w:t>
      </w:r>
    </w:p>
    <w:p/>
    <w:p>
      <w:r>
        <w:t>本书出售、求购地址：https://www.jiaokey.com/book/detail/96035948.html</w:t>
      </w:r>
    </w:p>
    <w:p>
      <w:r>
        <w:t>更多旧经籍图书推荐：https://www.jiaokey.com</w:t>
      </w:r>
    </w:p>
    <w:p>
      <w:r>
        <w:t>本书编写组 其他作品：https://www.jiaokey.com/tag/本书编写组.html</w:t>
      </w:r>
    </w:p>
    <w:p>
      <w:r>
        <w:t>广州：广东世界图书出版公司 出版图书：https://www.jiaokey.com/tag/广州：广东世界图书出版公司.html</w:t>
      </w:r>
    </w:p>
    <w:p>
      <w:r>
        <w:t>关键词搜索：https://www.jiaokey.com/tag/国学-青年读物-国学.html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