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书名：雨雪霏霏</w:t>
      </w:r>
    </w:p>
    <w:p>
      <w:r>
        <w:t>作者：《雨雪霏霏》编写组编</w:t>
      </w:r>
    </w:p>
    <w:p>
      <w:r>
        <w:t>出版社：广东世界图书出版公司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雨雪霏霏 评论地址：https://www.jiaokey.com/book/detail/96035938.html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