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书名：护理技能训练指导与评价</w:t>
      </w:r>
    </w:p>
    <w:p>
      <w:r>
        <w:t>作者：南阳医学高等专科学校护理系编写</w:t>
      </w:r>
    </w:p>
    <w:p>
      <w:r>
        <w:t>出版社：银川：宁夏人民出版社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护理技能训练指导与评价 评论地址：https://www.jiaokey.com/book/detail/96035876.html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