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教师专业标准与专业成长小学教师</w:t>
      </w:r>
    </w:p>
    <w:p>
      <w:r>
        <w:rPr>
          <w:rFonts w:ascii="宋体" w:hAnsi="宋体" w:eastAsia="宋体"/>
          <w:sz w:val="24"/>
        </w:rPr>
        <w:t>项纯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教师专业标准与专业成长小学教师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9787510066405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《教师专业标准》的基本内容，围绕专业理念与师德、专业知识和专业能力3个维度展开，按照13个领域的划分，逐一对专业标准加以阐释与说明，每个领域中的独立专题分别选取相应内容的典型案例，进行理论解读，并结合目前小学教育研究成果和小学教育的实际，提出发展途径。从而深入浅出地剖析小学教师工作中如?</w:t>
      </w:r>
    </w:p>
    <w:p/>
    <w:p>
      <w:r>
        <w:t>本书出售、求购地址：https://www.jiaokey.com/book/detail/96035705.html</w:t>
      </w:r>
    </w:p>
    <w:p>
      <w:r>
        <w:t>更多教师图书推荐：https://www.jiaokey.com</w:t>
      </w:r>
    </w:p>
    <w:p>
      <w:r>
        <w:t>项纯 其他作品：https://www.jiaokey.com/tag/项纯.html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关键词搜索：https://www.jiaokey.com/tag/小学教师-师资培养.html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