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高校教学论坛  2010韶关学院优秀教学论文集</w:t>
      </w:r>
    </w:p>
    <w:p>
      <w:r>
        <w:rPr>
          <w:rFonts w:ascii="宋体" w:hAnsi="宋体" w:eastAsia="宋体"/>
          <w:sz w:val="24"/>
        </w:rPr>
        <w:t>徐剑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高校教学论坛  2010韶关学院优秀教学论文集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9787510037887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高等学校-教学改革-中国-文集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世界各国高等教育概况</w:t>
            </w:r>
          </w:p>
        </w:tc>
      </w:tr>
    </w:tbl>
    <w:p/>
    <w:p>
      <w:r>
        <w:t>本书出售、求购地址：https://www.jiaokey.com/book/detail/96035598.html</w:t>
      </w:r>
    </w:p>
    <w:p>
      <w:r>
        <w:t>更多世界各国高等教育概况图书推荐：https://www.jiaokey.com</w:t>
      </w:r>
    </w:p>
    <w:p>
      <w:r>
        <w:t>徐剑 其他作品：https://www.jiaokey.com/tag/徐剑.html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关键词搜索：https://www.jiaokey.com/tag/高等学校-教学改革-中国-文集.html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