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英汉文学语篇翻译中的连贯问题研究  英文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英汉文学语篇翻译中的连贯问题研究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本书出售、求购地址：https://www.jiaokey.com/book/detail/96035078.html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关键词搜索：https://www.jiaokey.com/tag/英汉文学语篇翻译中的连贯问题研究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