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书名：宁夏内陆开放型经济试验区建设发展研究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出版日期：2013.07</w:t>
      </w:r>
    </w:p>
    <w:p>
      <w:r>
        <w:t>总页数：332</w:t>
      </w:r>
    </w:p>
    <w:p>
      <w:r>
        <w:t>更多请访问教客网: www.jiaokey.com</w:t>
      </w:r>
    </w:p>
    <w:p>
      <w:r>
        <w:t>宁夏内陆开放型经济试验区建设发展研究 评论地址：https://www.jiaokey.com/book/detail/96034730.html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