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阿拉善教育百年记忆  阿右旗和额济纳旗卷</w:t>
      </w:r>
    </w:p>
    <w:p>
      <w:r>
        <w:rPr>
          <w:rFonts w:ascii="宋体" w:hAnsi="宋体" w:eastAsia="宋体"/>
          <w:sz w:val="24"/>
        </w:rPr>
        <w:t>阿拉善盟政协教卫文体人口发展计划生育委员会，阿拉善盟教育体育局编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阿拉善教育百年记忆  阿右旗和额济纳旗卷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阿拉善盟政协教卫文体人口发展计划生育委员会，阿拉善盟教育体育局编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本书出售、求购地址：https://www.jiaokey.com/book/detail/96034647.html</w:t>
      </w:r>
    </w:p>
    <w:p>
      <w:r>
        <w:t>更多相关图书推荐：https://www.jiaokey.com</w:t>
      </w:r>
    </w:p>
    <w:p>
      <w:r>
        <w:t>阿拉善盟政协教卫文体人口发展计划生育委员会，阿拉善盟教育体育局编 其他作品：https://www.jiaokey.com/tag/阿拉善盟政协教卫文体人口发展计划生育委员会，阿拉善盟教育体育局编.html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关键词搜索：https://www.jiaokey.com/tag/阿拉善教育百年记忆  阿右旗和额济纳旗卷.html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