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守望五千年的魂  小说卷  2</w:t>
      </w:r>
    </w:p>
    <w:p>
      <w:r>
        <w:rPr>
          <w:rFonts w:ascii="宋体" w:hAnsi="宋体" w:eastAsia="宋体"/>
          <w:sz w:val="24"/>
        </w:rPr>
        <w:t>王海荣主编；王海荣编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4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守望五千年的魂  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王海荣主编；王海荣编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中国文学-作品综合集-中宁县-小小说-小说集-中国-当代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本书出售、求购地址：https://www.jiaokey.com/book/detail/96034636.html</w:t>
      </w:r>
    </w:p>
    <w:p>
      <w:r>
        <w:t>更多相关图书推荐：https://www.jiaokey.com</w:t>
      </w:r>
    </w:p>
    <w:p>
      <w:r>
        <w:t>王海荣主编；王海荣编 其他作品：https://www.jiaokey.com/tag/王海荣主编；王海荣编.html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关键词搜索：https://www.jiaokey.com/tag/中国文学-作品综合集-中宁县-小小说-小说集-中国-当代.html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