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书名：（道光）隆德县续志  （光绪）宁灵厅志草校注本</w:t>
      </w:r>
    </w:p>
    <w:p>
      <w:r>
        <w:t>作者：（清）黄璟纂辑；（清）佚名撰；张欣毅，张京生校注</w:t>
      </w:r>
    </w:p>
    <w:p>
      <w:r>
        <w:t>出版社：阳光出版社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（道光）隆德县续志  （光绪）宁灵厅志草校注本 评论地址：https://www.jiaokey.com/book/detail/96034502.html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